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188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86MS0063-01-2025-000638-92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Николая Павловича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</w:t>
      </w:r>
      <w:r>
        <w:rPr>
          <w:rStyle w:val="cat-UserDefinedgrp-2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Поляков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Поляков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Поляков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Полякова Н.П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Полякова Николая Павловича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188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7">
    <w:name w:val="cat-UserDefined grp-2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